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 VAN DE 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PARTI    </w:t>
      </w:r>
      <w:r>
        <w:t xml:space="preserve">   MORT    </w:t>
      </w:r>
      <w:r>
        <w:t xml:space="preserve">   ARRIVE    </w:t>
      </w:r>
      <w:r>
        <w:t xml:space="preserve">   RETOURNE    </w:t>
      </w:r>
      <w:r>
        <w:t xml:space="preserve">   TOMBE    </w:t>
      </w:r>
      <w:r>
        <w:t xml:space="preserve">   ENTRE    </w:t>
      </w:r>
      <w:r>
        <w:t xml:space="preserve">   DECENDU    </w:t>
      </w:r>
      <w:r>
        <w:t xml:space="preserve">   NE    </w:t>
      </w:r>
      <w:r>
        <w:t xml:space="preserve">   ALLER    </w:t>
      </w:r>
      <w:r>
        <w:t xml:space="preserve">   VENU    </w:t>
      </w:r>
      <w:r>
        <w:t xml:space="preserve">   SORTI    </w:t>
      </w:r>
      <w:r>
        <w:t xml:space="preserve">   RESTE    </w:t>
      </w:r>
      <w:r>
        <w:t xml:space="preserve">   MONTE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VAN DE TRAMP</dc:title>
  <dcterms:created xsi:type="dcterms:W3CDTF">2021-10-11T12:43:18Z</dcterms:created>
  <dcterms:modified xsi:type="dcterms:W3CDTF">2021-10-11T12:43:18Z</dcterms:modified>
</cp:coreProperties>
</file>