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MRT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dwelling iv for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chief radiologists in nygh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biopsy using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ray done 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radiation safety officer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reduce the production of scatter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dose tracking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discovered x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used to atenuate an x 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chicago conference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 WEEK CROSSWORD</dc:title>
  <dcterms:created xsi:type="dcterms:W3CDTF">2021-10-11T12:47:09Z</dcterms:created>
  <dcterms:modified xsi:type="dcterms:W3CDTF">2021-10-11T12:47:09Z</dcterms:modified>
</cp:coreProperties>
</file>