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MRT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appointment    </w:t>
      </w:r>
      <w:r>
        <w:t xml:space="preserve">   barium    </w:t>
      </w:r>
      <w:r>
        <w:t xml:space="preserve">   biopsy    </w:t>
      </w:r>
      <w:r>
        <w:t xml:space="preserve">   computed tomography    </w:t>
      </w:r>
      <w:r>
        <w:t xml:space="preserve">   contrast    </w:t>
      </w:r>
      <w:r>
        <w:t xml:space="preserve">   doppler    </w:t>
      </w:r>
      <w:r>
        <w:t xml:space="preserve">   echocardiogram    </w:t>
      </w:r>
      <w:r>
        <w:t xml:space="preserve">   fracture    </w:t>
      </w:r>
      <w:r>
        <w:t xml:space="preserve">   gadolinium    </w:t>
      </w:r>
      <w:r>
        <w:t xml:space="preserve">   gamma rays    </w:t>
      </w:r>
      <w:r>
        <w:t xml:space="preserve">   hounsfield units    </w:t>
      </w:r>
      <w:r>
        <w:t xml:space="preserve">   interventional    </w:t>
      </w:r>
      <w:r>
        <w:t xml:space="preserve">   iodine    </w:t>
      </w:r>
      <w:r>
        <w:t xml:space="preserve">   magnetic field    </w:t>
      </w:r>
      <w:r>
        <w:t xml:space="preserve">   magnetic resonance    </w:t>
      </w:r>
      <w:r>
        <w:t xml:space="preserve">   mammography    </w:t>
      </w:r>
      <w:r>
        <w:t xml:space="preserve">   medical imaging    </w:t>
      </w:r>
      <w:r>
        <w:t xml:space="preserve">   nuclear medicine    </w:t>
      </w:r>
      <w:r>
        <w:t xml:space="preserve">   patient care    </w:t>
      </w:r>
      <w:r>
        <w:t xml:space="preserve">   piezoelectric transducer    </w:t>
      </w:r>
      <w:r>
        <w:t xml:space="preserve">   radiation    </w:t>
      </w:r>
      <w:r>
        <w:t xml:space="preserve">   radiologist    </w:t>
      </w:r>
      <w:r>
        <w:t xml:space="preserve">   radiopharmaceuticals    </w:t>
      </w:r>
      <w:r>
        <w:t xml:space="preserve">   scheduling    </w:t>
      </w:r>
      <w:r>
        <w:t xml:space="preserve">   sievert    </w:t>
      </w:r>
      <w:r>
        <w:t xml:space="preserve">   technologist    </w:t>
      </w:r>
      <w:r>
        <w:t xml:space="preserve">   ultrasound    </w:t>
      </w:r>
      <w:r>
        <w:t xml:space="preserve">   x-ray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 Week</dc:title>
  <dcterms:created xsi:type="dcterms:W3CDTF">2021-10-11T12:47:39Z</dcterms:created>
  <dcterms:modified xsi:type="dcterms:W3CDTF">2021-10-11T12:47:39Z</dcterms:modified>
</cp:coreProperties>
</file>