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BROWN X2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ACHIEVEMENT    </w:t>
      </w:r>
      <w:r>
        <w:t xml:space="preserve">   AUSTRALIA    </w:t>
      </w:r>
      <w:r>
        <w:t xml:space="preserve">   AUSTRALIAN    </w:t>
      </w:r>
      <w:r>
        <w:t xml:space="preserve">   BEHAVIOUR    </w:t>
      </w:r>
      <w:r>
        <w:t xml:space="preserve">   CLASSROOM    </w:t>
      </w:r>
      <w:r>
        <w:t xml:space="preserve">   COMMUNITY    </w:t>
      </w:r>
      <w:r>
        <w:t xml:space="preserve">   COURAGE    </w:t>
      </w:r>
      <w:r>
        <w:t xml:space="preserve">   DEVELOPMENT    </w:t>
      </w:r>
      <w:r>
        <w:t xml:space="preserve">   DIVERSITY    </w:t>
      </w:r>
      <w:r>
        <w:t xml:space="preserve">   EXCELLENCE    </w:t>
      </w:r>
      <w:r>
        <w:t xml:space="preserve">   FAMILY    </w:t>
      </w:r>
      <w:r>
        <w:t xml:space="preserve">   GROWTH    </w:t>
      </w:r>
      <w:r>
        <w:t xml:space="preserve">   GUIDANCE    </w:t>
      </w:r>
      <w:r>
        <w:t xml:space="preserve">   HEALTH    </w:t>
      </w:r>
      <w:r>
        <w:t xml:space="preserve">   HOPE    </w:t>
      </w:r>
      <w:r>
        <w:t xml:space="preserve">   INTEGRITY    </w:t>
      </w:r>
      <w:r>
        <w:t xml:space="preserve">   KINDNESS    </w:t>
      </w:r>
      <w:r>
        <w:t xml:space="preserve">   LEADERSHIP    </w:t>
      </w:r>
      <w:r>
        <w:t xml:space="preserve">   LEARN    </w:t>
      </w:r>
      <w:r>
        <w:t xml:space="preserve">   LOVE    </w:t>
      </w:r>
      <w:r>
        <w:t xml:space="preserve">   MAORI    </w:t>
      </w:r>
      <w:r>
        <w:t xml:space="preserve">   MR BROWN    </w:t>
      </w:r>
      <w:r>
        <w:t xml:space="preserve">   MULTI CULTURE    </w:t>
      </w:r>
      <w:r>
        <w:t xml:space="preserve">   NEW ZEALAND    </w:t>
      </w:r>
      <w:r>
        <w:t xml:space="preserve">   RELATIONSHIP    </w:t>
      </w:r>
      <w:r>
        <w:t xml:space="preserve">   RESPECT    </w:t>
      </w:r>
      <w:r>
        <w:t xml:space="preserve">   RESPONSIBILITY    </w:t>
      </w:r>
      <w:r>
        <w:t xml:space="preserve">   RULES    </w:t>
      </w:r>
      <w:r>
        <w:t xml:space="preserve">   SELFCONTROL    </w:t>
      </w:r>
      <w:r>
        <w:t xml:space="preserve">   SHALVEY    </w:t>
      </w:r>
      <w:r>
        <w:t xml:space="preserve">   SPIRITUALITY    </w:t>
      </w:r>
      <w:r>
        <w:t xml:space="preserve">   SPORT    </w:t>
      </w:r>
      <w:r>
        <w:t xml:space="preserve">   SPORTS    </w:t>
      </w:r>
      <w:r>
        <w:t xml:space="preserve">   TEACHING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BROWN X2</dc:title>
  <dcterms:created xsi:type="dcterms:W3CDTF">2021-10-11T12:42:39Z</dcterms:created>
  <dcterms:modified xsi:type="dcterms:W3CDTF">2021-10-11T12:42:39Z</dcterms:modified>
</cp:coreProperties>
</file>