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 OCTOBER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grade twelve you go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 strikes is also referred to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baseball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sport that Jackie Robinson prioritized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would get this to pay for your higher education if your good at sports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hear baseball you think of throwing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baseball is in your hand you do this with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are really good at this sport you are considered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hit the ball out of the park it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nickname  ( month after September )</w:t>
            </w:r>
          </w:p>
        </w:tc>
      </w:tr>
    </w:tbl>
    <w:p>
      <w:pPr>
        <w:pStyle w:val="WordBankMedium"/>
      </w:pPr>
      <w:r>
        <w:t xml:space="preserve">   College     </w:t>
      </w:r>
      <w:r>
        <w:t xml:space="preserve">   Baseball    </w:t>
      </w:r>
      <w:r>
        <w:t xml:space="preserve">   All-Star    </w:t>
      </w:r>
      <w:r>
        <w:t xml:space="preserve">   October     </w:t>
      </w:r>
      <w:r>
        <w:t xml:space="preserve">   Throw    </w:t>
      </w:r>
      <w:r>
        <w:t xml:space="preserve">   Diamond     </w:t>
      </w:r>
      <w:r>
        <w:t xml:space="preserve">   Homerun     </w:t>
      </w:r>
      <w:r>
        <w:t xml:space="preserve">   Strikeout     </w:t>
      </w:r>
      <w:r>
        <w:t xml:space="preserve">   Scholarship     </w:t>
      </w:r>
      <w:r>
        <w:t xml:space="preserve">   Catching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OCTOBER </dc:title>
  <dcterms:created xsi:type="dcterms:W3CDTF">2021-10-11T12:43:08Z</dcterms:created>
  <dcterms:modified xsi:type="dcterms:W3CDTF">2021-10-11T12:43:08Z</dcterms:modified>
</cp:coreProperties>
</file>