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POPPERS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ADELINA    </w:t>
      </w:r>
      <w:r>
        <w:t xml:space="preserve">   ADMIRALDRAKE    </w:t>
      </w:r>
      <w:r>
        <w:t xml:space="preserve">   ATWATER    </w:t>
      </w:r>
      <w:r>
        <w:t xml:space="preserve">   BILL    </w:t>
      </w:r>
      <w:r>
        <w:t xml:space="preserve">   CAPTAINCOOK    </w:t>
      </w:r>
      <w:r>
        <w:t xml:space="preserve">   COLUMBUS    </w:t>
      </w:r>
      <w:r>
        <w:t xml:space="preserve">   FREDRINAND    </w:t>
      </w:r>
      <w:r>
        <w:t xml:space="preserve">   GRETTA    </w:t>
      </w:r>
      <w:r>
        <w:t xml:space="preserve">   ISABELLA    </w:t>
      </w:r>
      <w:r>
        <w:t xml:space="preserve">   JENNIE    </w:t>
      </w:r>
      <w:r>
        <w:t xml:space="preserve">   LOUISA    </w:t>
      </w:r>
      <w:r>
        <w:t xml:space="preserve">   MAGELLAN    </w:t>
      </w:r>
      <w:r>
        <w:t xml:space="preserve">   MARCHING    </w:t>
      </w:r>
      <w:r>
        <w:t xml:space="preserve">   MERRYWIDOW WALTZ    </w:t>
      </w:r>
      <w:r>
        <w:t xml:space="preserve">   MRPOPPER    </w:t>
      </w:r>
      <w:r>
        <w:t xml:space="preserve">   MRSPOPPER    </w:t>
      </w:r>
      <w:r>
        <w:t xml:space="preserve">   NELSON    </w:t>
      </w:r>
      <w:r>
        <w:t xml:space="preserve">   NEWBERRY    </w:t>
      </w:r>
      <w:r>
        <w:t xml:space="preserve">   NORTHPOLE    </w:t>
      </w:r>
      <w:r>
        <w:t xml:space="preserve">   PENGUIN    </w:t>
      </w:r>
      <w:r>
        <w:t xml:space="preserve">   REGATHEATRE    </w:t>
      </w:r>
      <w:r>
        <w:t xml:space="preserve">   ROYALTHEATRE    </w:t>
      </w:r>
      <w:r>
        <w:t xml:space="preserve">   SCOTT    </w:t>
      </w:r>
      <w:r>
        <w:t xml:space="preserve">   SOUTHPOLE    </w:t>
      </w:r>
      <w:r>
        <w:t xml:space="preserve">   VOCTORIA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POPPERS PENGUINS</dc:title>
  <dcterms:created xsi:type="dcterms:W3CDTF">2021-10-11T12:41:47Z</dcterms:created>
  <dcterms:modified xsi:type="dcterms:W3CDTF">2021-10-11T12:41:47Z</dcterms:modified>
</cp:coreProperties>
</file>