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MSAMIATI WA SOMO LA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KUOZA    </w:t>
      </w:r>
      <w:r>
        <w:t xml:space="preserve">   MJINI    </w:t>
      </w:r>
      <w:r>
        <w:t xml:space="preserve">   MASHAMBANI    </w:t>
      </w:r>
      <w:r>
        <w:t xml:space="preserve">   KARIBU NA    </w:t>
      </w:r>
      <w:r>
        <w:t xml:space="preserve">   HIVI    </w:t>
      </w:r>
      <w:r>
        <w:t xml:space="preserve">   SIKULA    </w:t>
      </w:r>
      <w:r>
        <w:t xml:space="preserve">   NILICHELEWA    </w:t>
      </w:r>
      <w:r>
        <w:t xml:space="preserve">   SUKARI    </w:t>
      </w:r>
      <w:r>
        <w:t xml:space="preserve">   MASOKO    </w:t>
      </w:r>
      <w:r>
        <w:t xml:space="preserve">   VITUNGUU    </w:t>
      </w:r>
      <w:r>
        <w:t xml:space="preserve">   WANAJITEGEMEA    </w:t>
      </w:r>
      <w:r>
        <w:t xml:space="preserve">   MAZAO    </w:t>
      </w:r>
      <w:r>
        <w:t xml:space="preserve">   WAKULIMA    </w:t>
      </w:r>
      <w:r>
        <w:t xml:space="preserve">   WAVUVI    </w:t>
      </w:r>
      <w:r>
        <w:t xml:space="preserve">   NAFASI    </w:t>
      </w:r>
      <w:r>
        <w:t xml:space="preserve">   KAMA    </w:t>
      </w:r>
      <w:r>
        <w:t xml:space="preserve">   MARA KWA MARA    </w:t>
      </w:r>
      <w:r>
        <w:t xml:space="preserve">   UPESI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MSAMIATI WA SOMO LA 13 </dc:title>
  <dcterms:created xsi:type="dcterms:W3CDTF">2021-10-11T12:48:34Z</dcterms:created>
  <dcterms:modified xsi:type="dcterms:W3CDTF">2021-10-11T12:48:34Z</dcterms:modified>
</cp:coreProperties>
</file>