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M.S.A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Jumma    </w:t>
      </w:r>
      <w:r>
        <w:t xml:space="preserve">   Saudi Arabia    </w:t>
      </w:r>
      <w:r>
        <w:t xml:space="preserve">   Medina    </w:t>
      </w:r>
      <w:r>
        <w:t xml:space="preserve">   Mecca    </w:t>
      </w:r>
      <w:r>
        <w:t xml:space="preserve">   Naat    </w:t>
      </w:r>
      <w:r>
        <w:t xml:space="preserve">   Namaz    </w:t>
      </w:r>
      <w:r>
        <w:t xml:space="preserve">   Tasbeed    </w:t>
      </w:r>
      <w:r>
        <w:t xml:space="preserve">   Dua    </w:t>
      </w:r>
      <w:r>
        <w:t xml:space="preserve">   Azan    </w:t>
      </w:r>
      <w:r>
        <w:t xml:space="preserve">   Katy TX    </w:t>
      </w:r>
      <w:r>
        <w:t xml:space="preserve">   Quran    </w:t>
      </w:r>
      <w:r>
        <w:t xml:space="preserve">   Khutbah    </w:t>
      </w:r>
      <w:r>
        <w:t xml:space="preserve">   Seven Lakes    </w:t>
      </w:r>
      <w:r>
        <w:t xml:space="preserve">   Muslim Society Of America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M.S.A</dc:title>
  <dcterms:created xsi:type="dcterms:W3CDTF">2021-10-11T11:33:29Z</dcterms:created>
  <dcterms:modified xsi:type="dcterms:W3CDTF">2021-10-11T11:33:29Z</dcterms:modified>
</cp:coreProperties>
</file>