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MSA 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African country is completely surrounded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Canadian province is experiencing a mysterious "pinging"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which has the most other countries touching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UAE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 _____, tallest mountain in Antarctica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Longyearbyen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Colombo is the capital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Canadian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island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Newest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Island where Tokyo resides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Municipality home to Sisimiut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Asian sea which has since dried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US state which touches one 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44.9132N 92.9352W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Ibiza, Mallorca,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 geography crossword</dc:title>
  <dcterms:created xsi:type="dcterms:W3CDTF">2021-10-11T12:48:32Z</dcterms:created>
  <dcterms:modified xsi:type="dcterms:W3CDTF">2021-10-11T12:48:32Z</dcterms:modified>
</cp:coreProperties>
</file>