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MSDN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PUN    </w:t>
      </w:r>
      <w:r>
        <w:t xml:space="preserve">   OXYMORON    </w:t>
      </w:r>
      <w:r>
        <w:t xml:space="preserve">   PARADY    </w:t>
      </w:r>
      <w:r>
        <w:t xml:space="preserve">   THISBY    </w:t>
      </w:r>
      <w:r>
        <w:t xml:space="preserve">   PYRAMUS    </w:t>
      </w:r>
      <w:r>
        <w:t xml:space="preserve">   CRANNY    </w:t>
      </w:r>
      <w:r>
        <w:t xml:space="preserve">   COMEDY    </w:t>
      </w:r>
      <w:r>
        <w:t xml:space="preserve">   SHAKESPEARE    </w:t>
      </w:r>
      <w:r>
        <w:t xml:space="preserve">   TRUELOVE    </w:t>
      </w:r>
      <w:r>
        <w:t xml:space="preserve">   CRAFTSMEN    </w:t>
      </w:r>
      <w:r>
        <w:t xml:space="preserve">   BOTTOM    </w:t>
      </w:r>
      <w:r>
        <w:t xml:space="preserve">   WOODS    </w:t>
      </w:r>
      <w:r>
        <w:t xml:space="preserve">   ATHENS    </w:t>
      </w:r>
      <w:r>
        <w:t xml:space="preserve">   HELENA    </w:t>
      </w:r>
      <w:r>
        <w:t xml:space="preserve">   DEMETRIUS    </w:t>
      </w:r>
      <w:r>
        <w:t xml:space="preserve">   LYSANDER    </w:t>
      </w:r>
      <w:r>
        <w:t xml:space="preserve">   HERMIA    </w:t>
      </w:r>
      <w:r>
        <w:t xml:space="preserve">   EGEUS    </w:t>
      </w:r>
      <w:r>
        <w:t xml:space="preserve">   HIPPOLYTA    </w:t>
      </w:r>
      <w:r>
        <w:t xml:space="preserve">   THESEUS    </w:t>
      </w:r>
      <w:r>
        <w:t xml:space="preserve">   FAIRIES    </w:t>
      </w:r>
      <w:r>
        <w:t xml:space="preserve">   TITANIA    </w:t>
      </w:r>
      <w:r>
        <w:t xml:space="preserve">   OBERON    </w:t>
      </w:r>
      <w:r>
        <w:t xml:space="preserve">   PUCK    </w:t>
      </w:r>
      <w:r>
        <w:t xml:space="preserve">   CUPID    </w:t>
      </w:r>
      <w:r>
        <w:t xml:space="preserve">   FLOWER    </w:t>
      </w:r>
      <w:r>
        <w:t xml:space="preserve">   ANNOINT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MSDN</dc:title>
  <dcterms:created xsi:type="dcterms:W3CDTF">2021-10-11T12:48:59Z</dcterms:created>
  <dcterms:modified xsi:type="dcterms:W3CDTF">2021-10-11T12:48:59Z</dcterms:modified>
</cp:coreProperties>
</file>