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MSHA Surface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your ______________ to identify hazards in your work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 holes, not wearing seat belts and ___________ labeling are all potential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takes all paths to ground or to the neutral conductor, with the greatest current flow rate following the path of least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Different parts of your body and different types of hazards require different forms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For a single rescuer when giving chest compressions and breaths during CPR, ___________ chest compressions are given for every tow breaths.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___________ system should be capable of holding at least 5000lbs.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 should be removed only by the person who installed them.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miner must wear hearing protection when the 8 hour time-weighted average exposure for a worker is _____________ than 85 dBA.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three most important parts of a fall arrest system are: Self retracting lanyard, full body harness and _________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Mounting and dismounting equipment are the most common types of ______ and falls in mining.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Lockout/tagout is a system used to ensure that equipment you have __________ and de-energized to work on remains shut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 techniques for avoiding hazards are house keeping, fall arrest system and ___________ protection.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SDS stands for Safety _______ Sheet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earth or other conductive material including the human body may make up part of an ___________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step in any emergency is __________ the scene for safety.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MSHA Surface Crossword Puzzle</dc:title>
  <dcterms:created xsi:type="dcterms:W3CDTF">2021-10-11T12:50:02Z</dcterms:created>
  <dcterms:modified xsi:type="dcterms:W3CDTF">2021-10-11T12:50:02Z</dcterms:modified>
</cp:coreProperties>
</file>