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MSK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that can cause MSK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aneural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immediate biological response to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disorder of attachment of ligament or tendon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age-related muscle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drug used for pain and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mediator that changes permeability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stored in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resorb existing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needed for a sense of joint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WBCs migrate to periphery of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WBCs adhere to walls of damaged capillary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clotting mechanism formed in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blood vessels dilate allowing WBCs to squeeze through blood vessel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MSK Introduction</dc:title>
  <dcterms:created xsi:type="dcterms:W3CDTF">2021-10-11T12:49:44Z</dcterms:created>
  <dcterms:modified xsi:type="dcterms:W3CDTF">2021-10-11T12:49:44Z</dcterms:modified>
</cp:coreProperties>
</file>