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hip OA &amp; dislocation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Finkelstein's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for median nerve compression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Ottawa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for DeQuervain's tenosynovitis.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Acetabulum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Pt. raises one knee while standing, tests hip strength.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Ankle sprain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Heel spurs are found on the ___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Medial epicondylitis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for ACL tear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Vertebral foramen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Jones fracture is found where?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Lateral epicondylitis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for medial/lateral meniscus tear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5th metatarsal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Checking for a MCL tear using this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Tinel's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at the tibial tuberosity in childhood could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Colles 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pt injures their calcaneofibular ligament, aka?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Straight leg 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Guidelines in evaluation of an ankle aka ___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Trendelenburg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with flexion of wrist &amp; pronation of arm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McMurrays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with extension &amp; supination of arm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5th metcarpal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radiohumeral joint dislocation is aka?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Osgood Schlatters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distal radius fracture is 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Nursemaids 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Boxers fracture is found 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Lachmans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Site of spinal stenosis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Calcaneous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Site of spondylolysis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Pars interarticularis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for lumbar radiculopathy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Valgus stress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MSK review</dc:title>
  <dcterms:created xsi:type="dcterms:W3CDTF">2021-10-11T12:48:42Z</dcterms:created>
  <dcterms:modified xsi:type="dcterms:W3CDTF">2021-10-11T12:48:42Z</dcterms:modified>
</cp:coreProperties>
</file>