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MSMH Fall Champion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should be checked each time when leaving the patient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Should be placed on the floor to prevent injury from a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should be re-zeroed each time it is unplugged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falls are associated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assessment should be completed each shift with the patient and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plan of care is initiated following a patient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intervention may assist in returning a patient to their baseline mobility status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a patient falls and is assessed by the provider, this should be used to safely get them off of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vital signs measurement has changed to lying, standing for 1 minute, standing for 3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color used to identify a fall risk patient.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MSMH Fall Champion Crossword </dc:title>
  <dcterms:created xsi:type="dcterms:W3CDTF">2021-10-11T12:49:59Z</dcterms:created>
  <dcterms:modified xsi:type="dcterms:W3CDTF">2021-10-11T12:49:59Z</dcterms:modified>
</cp:coreProperties>
</file>