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MSND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Puck first apply the potion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loves Demetrius?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Hermia want to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Lysander want to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lovers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sent to get the magic flower by Oberon?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plays the lion in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makes people have love at first sight?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Egeus's daughter?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Demetrius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Egeus want his daughter to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Oberon want from his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Hermia's best friend?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MSND Cross Word</dc:title>
  <dcterms:created xsi:type="dcterms:W3CDTF">2021-10-11T12:48:49Z</dcterms:created>
  <dcterms:modified xsi:type="dcterms:W3CDTF">2021-10-11T12:48:49Z</dcterms:modified>
</cp:coreProperties>
</file>