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Theseus's entertainment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ends up marrying 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force of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chases Demetrius around the whole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Hermia's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half man, half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plays Pyramus?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Also known as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wreath for the head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plays the moonshine in "Pyramus and Thisbe?"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man Hermia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plays Thisbe?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meaning strongly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Titania and Oberon fighting over? (The______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of the fairies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Gardener, director of "Pyramus and Thisbe"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messed up the love order in MSND?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king of the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Plays the lion in "Pyramus and Thisbe"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of the amazons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Lysander loves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show contempt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exhibit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Mythological creature imagined as a beautiful maiden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kick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MSND Crossword</dc:title>
  <dcterms:created xsi:type="dcterms:W3CDTF">2021-10-11T12:49:20Z</dcterms:created>
  <dcterms:modified xsi:type="dcterms:W3CDTF">2021-10-11T12:49:20Z</dcterms:modified>
</cp:coreProperties>
</file>