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Theseus's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Hermia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woman both Lysander and Demetrius are in love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Bottom's character in the play the workers put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love potion/flower liquid supposed to be  supposed to dripped upon?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one of Titania's servants?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Oberon's trickster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role did Snug play in the workers' play"?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told Demetrius about Lysander and Hermia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Fairy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people were in the cast of the workers'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best friend of Hermia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of the self-appointed director of the worker's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name of the person who played Thisbe?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that Hippolyta used to rule before she was to be wed to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man Helena is in love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Hermia's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Duke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workers'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person who wrote MSND?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Indian child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puck tell the audience to think of the play as if they didn't enjoy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Theseus's soon to be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animal head did bottoms head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fairy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arrogant weaver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the workers was designated to represent a wall in their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City where most of MSND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arrow pierced the flower to make it able to make people fall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were Titania and Oberon fighting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MSND Word Search</dc:title>
  <dcterms:created xsi:type="dcterms:W3CDTF">2021-10-11T12:49:15Z</dcterms:created>
  <dcterms:modified xsi:type="dcterms:W3CDTF">2021-10-11T12:49:15Z</dcterms:modified>
</cp:coreProperties>
</file>