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MSN 1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sub-divisions of the bronchial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Pleural Sac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call the voice box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Surfactant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call the windpipe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Lungs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throat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between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Trachea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Grape like in shape, functioning part of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Pleura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cells are not receiving enough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Mediastinum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lungs are in this sac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Tachypnea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flap over the trachea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Alveoli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function is to transport air into the blood and removes gases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 receptors that sends signal to the medulla to exhale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Bronchioles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Cessation of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Epiglottis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Rapid, Fast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hypercapnia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Abnormally high levels of carbon dioxide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Herring Bruer Reflex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surface tension, prevent friction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hypoxia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Serous membrane that lines the chest cavity and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Pharynx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1 RESPIRATORY SYSTEM</dc:title>
  <dcterms:created xsi:type="dcterms:W3CDTF">2021-10-11T12:49:26Z</dcterms:created>
  <dcterms:modified xsi:type="dcterms:W3CDTF">2021-10-11T12:49:26Z</dcterms:modified>
</cp:coreProperties>
</file>