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MSOFFICE EXCEL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FORMULA    </w:t>
      </w:r>
      <w:r>
        <w:t xml:space="preserve">   ROW    </w:t>
      </w:r>
      <w:r>
        <w:t xml:space="preserve">   SPREADSHEET    </w:t>
      </w:r>
      <w:r>
        <w:t xml:space="preserve">   PRINT    </w:t>
      </w:r>
      <w:r>
        <w:t xml:space="preserve">   PAGELAYOUT    </w:t>
      </w:r>
      <w:r>
        <w:t xml:space="preserve">   DROPDOWN    </w:t>
      </w:r>
      <w:r>
        <w:t xml:space="preserve">   DISPLAY    </w:t>
      </w:r>
      <w:r>
        <w:t xml:space="preserve">   ADDITION    </w:t>
      </w:r>
      <w:r>
        <w:t xml:space="preserve">   COLUMN    </w:t>
      </w:r>
      <w:r>
        <w:t xml:space="preserve">   RIBBON    </w:t>
      </w:r>
      <w:r>
        <w:t xml:space="preserve">   BACKTAGE    </w:t>
      </w:r>
      <w:r>
        <w:t xml:space="preserve">   PAGEBREAK    </w:t>
      </w:r>
      <w:r>
        <w:t xml:space="preserve">   TOOLS    </w:t>
      </w:r>
      <w:r>
        <w:t xml:space="preserve">   MINIMIZE    </w:t>
      </w:r>
      <w:r>
        <w:t xml:space="preserve">   EXCEL    </w:t>
      </w:r>
      <w:r>
        <w:t xml:space="preserve">   SUBTRACTION    </w:t>
      </w:r>
      <w:r>
        <w:t xml:space="preserve">   WORKBOOK    </w:t>
      </w:r>
      <w:r>
        <w:t xml:space="preserve">   TABS    </w:t>
      </w:r>
      <w:r>
        <w:t xml:space="preserve">   FILE    </w:t>
      </w:r>
      <w:r>
        <w:t xml:space="preserve">   TELLMEBOX    </w:t>
      </w:r>
      <w:r>
        <w:t xml:space="preserve">   AUTOHIDE    </w:t>
      </w:r>
      <w:r>
        <w:t xml:space="preserve">   ENVIRONMENT    </w:t>
      </w:r>
      <w:r>
        <w:t xml:space="preserve">   CELL    </w:t>
      </w:r>
      <w:r>
        <w:t xml:space="preserve">   MULTIPLICATION    </w:t>
      </w:r>
      <w:r>
        <w:t xml:space="preserve">   QUICKACCESSTOOLBAR    </w:t>
      </w:r>
      <w:r>
        <w:t xml:space="preserve">   SUM    </w:t>
      </w:r>
      <w:r>
        <w:t xml:space="preserve">   NUMBERS    </w:t>
      </w:r>
      <w:r>
        <w:t xml:space="preserve">   COMMAND    </w:t>
      </w:r>
      <w:r>
        <w:t xml:space="preserve">   OPTIONS    </w:t>
      </w:r>
      <w:r>
        <w:t xml:space="preserve">   INTERFACE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MSOFFICE EXCEL</dc:title>
  <dcterms:created xsi:type="dcterms:W3CDTF">2021-10-11T12:48:56Z</dcterms:created>
  <dcterms:modified xsi:type="dcterms:W3CDTF">2021-10-11T12:48:56Z</dcterms:modified>
</cp:coreProperties>
</file>