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 sugar that is an important energy source in living organisms and is a component of many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process of a species, family, or larger group being or becoming extinct.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defined as the largest group of organisms in which two individuals are capable of reproducing fertile offspring, typically using sexual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 or be joined securely to something else, typically by means of an adhesive substance, heat,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wind, water, or other natural agents) gradually wear away (soil, rock, or land).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 (something) again in a different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organic matter) rot or decompose through the action of bacteria and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minute portion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distinct period or stage in a process of change or forming part of something's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(with reference to a solid) become or cause to become incorporated into a liquid so as to form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emission of energy as electromagnetic waves or as moving subatomic particles, especially high-energy particles that cause ionization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binding together of particles or other things by 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or most important part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of the illuminated (sunlit) portion of the Moon as seen by an observer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into a hard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events that are regularly repeated in the same order.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MSP Vocab</dc:title>
  <dcterms:created xsi:type="dcterms:W3CDTF">2021-10-11T12:48:24Z</dcterms:created>
  <dcterms:modified xsi:type="dcterms:W3CDTF">2021-10-11T12:48:24Z</dcterms:modified>
</cp:coreProperties>
</file>