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Sean for applying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MSS's alternative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to function all day long (2 words 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the best icebox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nurse that always has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to function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hours holding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Emergency line Kathy likes to answer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not to call rolling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say they need because they are allergic to percocet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morning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visits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 learning every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Unofficial code after 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favorite form of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</dc:title>
  <dcterms:created xsi:type="dcterms:W3CDTF">2021-10-11T12:49:18Z</dcterms:created>
  <dcterms:modified xsi:type="dcterms:W3CDTF">2021-10-11T12:49:18Z</dcterms:modified>
</cp:coreProperties>
</file>