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MSS Unit 6 Vocabulary</w:t>
      </w:r>
    </w:p>
    <w:p>
      <w:pPr>
        <w:pStyle w:val="Questions"/>
      </w:pPr>
      <w:r>
        <w:t xml:space="preserve">1. METRE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SOPY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OMYT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EZI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IAETACS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YSSLI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PATLSY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SPTRYI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DICE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CNEIG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GIALSAE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ECLE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NGSEEIS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ETRMY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LASTB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ECYT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PYEX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ARPHHRY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SOTMY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SOYCP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GAAIL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TAISESC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Unit 6 Vocabulary</dc:title>
  <dcterms:created xsi:type="dcterms:W3CDTF">2021-10-11T12:49:17Z</dcterms:created>
  <dcterms:modified xsi:type="dcterms:W3CDTF">2021-10-11T12:49:17Z</dcterms:modified>
</cp:coreProperties>
</file>