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chemicals    </w:t>
      </w:r>
      <w:r>
        <w:t xml:space="preserve">   electricity    </w:t>
      </w:r>
      <w:r>
        <w:t xml:space="preserve">   emergency    </w:t>
      </w:r>
      <w:r>
        <w:t xml:space="preserve">   ergonomics    </w:t>
      </w:r>
      <w:r>
        <w:t xml:space="preserve">   evacuation    </w:t>
      </w:r>
      <w:r>
        <w:t xml:space="preserve">   firefighting    </w:t>
      </w:r>
      <w:r>
        <w:t xml:space="preserve">   hazards    </w:t>
      </w:r>
      <w:r>
        <w:t xml:space="preserve">   health and safety    </w:t>
      </w:r>
      <w:r>
        <w:t xml:space="preserve">   housekeeping    </w:t>
      </w:r>
      <w:r>
        <w:t xml:space="preserve">   objectives    </w:t>
      </w:r>
      <w:r>
        <w:t xml:space="preserve">   performance    </w:t>
      </w:r>
      <w:r>
        <w:t xml:space="preserve">   regulations    </w:t>
      </w:r>
      <w:r>
        <w:t xml:space="preserve">   risk assessment    </w:t>
      </w:r>
      <w:r>
        <w:t xml:space="preserve">   safe work procedure    </w:t>
      </w:r>
      <w:r>
        <w:t xml:space="preserve">   slip trip and fall    </w:t>
      </w:r>
      <w:r>
        <w:t xml:space="preserve">   toolbox talk    </w:t>
      </w:r>
      <w:r>
        <w:t xml:space="preserve">   working at heights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MST Word Search</dc:title>
  <dcterms:created xsi:type="dcterms:W3CDTF">2021-10-11T12:50:19Z</dcterms:created>
  <dcterms:modified xsi:type="dcterms:W3CDTF">2021-10-11T12:50:19Z</dcterms:modified>
</cp:coreProperties>
</file>