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MSUM Track &amp; Field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Coach    </w:t>
      </w:r>
      <w:r>
        <w:t xml:space="preserve">   Heart    </w:t>
      </w:r>
      <w:r>
        <w:t xml:space="preserve">   Humility    </w:t>
      </w:r>
      <w:r>
        <w:t xml:space="preserve">   Grit    </w:t>
      </w:r>
      <w:r>
        <w:t xml:space="preserve">   #FiredUp    </w:t>
      </w:r>
      <w:r>
        <w:t xml:space="preserve">   Multi    </w:t>
      </w:r>
      <w:r>
        <w:t xml:space="preserve">   Jump    </w:t>
      </w:r>
      <w:r>
        <w:t xml:space="preserve">   Hurdles    </w:t>
      </w:r>
      <w:r>
        <w:t xml:space="preserve">   Family    </w:t>
      </w:r>
      <w:r>
        <w:t xml:space="preserve">   Throws    </w:t>
      </w:r>
      <w:r>
        <w:t xml:space="preserve">   Sprints    </w:t>
      </w:r>
      <w:r>
        <w:t xml:space="preserve">   Nemzek    </w:t>
      </w:r>
      <w:r>
        <w:t xml:space="preserve">   Minnesota    </w:t>
      </w:r>
      <w:r>
        <w:t xml:space="preserve">   Pits    </w:t>
      </w:r>
      <w:r>
        <w:t xml:space="preserve">   Lanes    </w:t>
      </w:r>
      <w:r>
        <w:t xml:space="preserve">   Field    </w:t>
      </w:r>
      <w:r>
        <w:t xml:space="preserve">   Track    </w:t>
      </w:r>
      <w:r>
        <w:t xml:space="preserve">   Moorhead    </w:t>
      </w:r>
      <w:r>
        <w:t xml:space="preserve">   MSUM    </w:t>
      </w:r>
      <w:r>
        <w:t xml:space="preserve">   I Choose D2    </w:t>
      </w:r>
      <w:r>
        <w:t xml:space="preserve">   NCAA    </w:t>
      </w:r>
      <w:r>
        <w:t xml:space="preserve">   NSIC    </w:t>
      </w:r>
      <w:r>
        <w:t xml:space="preserve">   Distance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MSUM Track &amp; Field Word Search</dc:title>
  <dcterms:created xsi:type="dcterms:W3CDTF">2021-10-11T12:50:00Z</dcterms:created>
  <dcterms:modified xsi:type="dcterms:W3CDTF">2021-10-11T12:50:00Z</dcterms:modified>
</cp:coreProperties>
</file>