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MSU 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coach Tom Izzo    </w:t>
      </w:r>
      <w:r>
        <w:t xml:space="preserve">   Gabe brown    </w:t>
      </w:r>
      <w:r>
        <w:t xml:space="preserve">   Connor George    </w:t>
      </w:r>
      <w:r>
        <w:t xml:space="preserve">   Braden Burke    </w:t>
      </w:r>
      <w:r>
        <w:t xml:space="preserve">   Julius marble    </w:t>
      </w:r>
      <w:r>
        <w:t xml:space="preserve">   Marcus Bingham jr.    </w:t>
      </w:r>
      <w:r>
        <w:t xml:space="preserve">   Malik hall    </w:t>
      </w:r>
      <w:r>
        <w:t xml:space="preserve">   Xavier Tillman    </w:t>
      </w:r>
      <w:r>
        <w:t xml:space="preserve">   Joey hauser    </w:t>
      </w:r>
      <w:r>
        <w:t xml:space="preserve">   Thomas kithier    </w:t>
      </w:r>
      <w:r>
        <w:t xml:space="preserve">   Brock Washington    </w:t>
      </w:r>
      <w:r>
        <w:t xml:space="preserve">   Steven Izzo    </w:t>
      </w:r>
      <w:r>
        <w:t xml:space="preserve">   Aaron Henry    </w:t>
      </w:r>
      <w:r>
        <w:t xml:space="preserve">   Jack hoiberg    </w:t>
      </w:r>
      <w:r>
        <w:t xml:space="preserve">   Cassius Winston    </w:t>
      </w:r>
      <w:r>
        <w:t xml:space="preserve">   Foster loyer    </w:t>
      </w:r>
      <w:r>
        <w:t xml:space="preserve">   Rocket watts    </w:t>
      </w:r>
      <w:r>
        <w:t xml:space="preserve">   Josh Langford    </w:t>
      </w:r>
      <w:r>
        <w:t xml:space="preserve">   Kyle Ahrens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 basketball players</dc:title>
  <dcterms:created xsi:type="dcterms:W3CDTF">2021-10-11T12:49:58Z</dcterms:created>
  <dcterms:modified xsi:type="dcterms:W3CDTF">2021-10-11T12:49:58Z</dcterms:modified>
</cp:coreProperties>
</file>