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MSV Comunicacion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zip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could not ___________ my mom because her phone was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watches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gives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advertising, the publicity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primarily a Spanish thing to watch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mailmen put your 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sticker you put on the envelope in order to send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asks other people questions for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radio or tv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put in the middle of an envelope to know where to send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doorbell rang, and there was a ________ at my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can recieve mail at the post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MSV Comunicacion</dc:title>
  <dcterms:created xsi:type="dcterms:W3CDTF">2021-10-11T12:49:24Z</dcterms:created>
  <dcterms:modified xsi:type="dcterms:W3CDTF">2021-10-11T12:49:24Z</dcterms:modified>
</cp:coreProperties>
</file>