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MSV Crimen y Leyes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infligir una pena o un castigo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ponen a los presos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alguien que esta en la cárcel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castigo impuesto por una autoridad a una persona que ha cometido algún delito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contrario de inocente en un acto judicial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intimidar; es algo que haces para forzar alguien o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Desconfianza o suspicacia hacia una persona basada en la creencia de que ha hecho algo 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 que un juez hace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fusilar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pistola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coup d'etat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da testimonio en un acto judicial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la policía trabaja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MSV Crimen y Leyes</dc:title>
  <dcterms:created xsi:type="dcterms:W3CDTF">2021-10-11T12:48:44Z</dcterms:created>
  <dcterms:modified xsi:type="dcterms:W3CDTF">2021-10-11T12:48:44Z</dcterms:modified>
</cp:coreProperties>
</file>