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MS ACESS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computer application, such as Microsoft Access, that is used to store data and convert it into useful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field that makes each record in a table unique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field in one table that also is stored in a different table as a primary 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complete set of all of the data about one person, place, event, or idea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collection of records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file that consists of one or more tables and the supporting objects used to get data into and out of the fields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basic entity, data element, or category, such as a book title or telephone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data field that you assign to group data vertically into columns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Displays the infrastructure of a table, form, or report without displaying the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source field that you assign to group data horizontally in a crosstab query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MS ACESS</dc:title>
  <dcterms:created xsi:type="dcterms:W3CDTF">2021-10-11T12:47:34Z</dcterms:created>
  <dcterms:modified xsi:type="dcterms:W3CDTF">2021-10-11T12:47:34Z</dcterms:modified>
</cp:coreProperties>
</file>