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Access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database management system (DBMS) based on the relational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organized data that allow access, retrieval, and use of that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You To View Data From A Table Based On A Specific 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box or bar that selects the entire row when clicked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control box which is most often associated with a bound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context of databases, a situation that exists between two relational database tables when one table has a foreign key that references the primary key of the other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Uniquely Identifies Each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object Is Not A Type Of Microsoft Access Database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elements of a form or a report are called: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 in a table that contains a specific piece of information within a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which stores data in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 in a table that contains specific information about a person, product,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Access Crossword Puzzle</dc:title>
  <dcterms:created xsi:type="dcterms:W3CDTF">2022-09-03T16:02:05Z</dcterms:created>
  <dcterms:modified xsi:type="dcterms:W3CDTF">2022-09-03T16:02:05Z</dcterms:modified>
</cp:coreProperties>
</file>