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MS Access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Medium"/>
      </w:pPr>
      <w:r>
        <w:t xml:space="preserve">   Table    </w:t>
      </w:r>
      <w:r>
        <w:t xml:space="preserve">   Degree    </w:t>
      </w:r>
      <w:r>
        <w:t xml:space="preserve">   Cardinality    </w:t>
      </w:r>
      <w:r>
        <w:t xml:space="preserve">   Date time    </w:t>
      </w:r>
      <w:r>
        <w:t xml:space="preserve">   Text    </w:t>
      </w:r>
      <w:r>
        <w:t xml:space="preserve">   Numbers    </w:t>
      </w:r>
      <w:r>
        <w:t xml:space="preserve">   Data Type    </w:t>
      </w:r>
      <w:r>
        <w:t xml:space="preserve">   Data    </w:t>
      </w:r>
      <w:r>
        <w:t xml:space="preserve">   Primary key    </w:t>
      </w:r>
      <w:r>
        <w:t xml:space="preserve">   Database    </w:t>
      </w:r>
      <w:r>
        <w:t xml:space="preserve">   Field    </w:t>
      </w:r>
      <w:r>
        <w:t xml:space="preserve">   Attribute    </w:t>
      </w:r>
      <w:r>
        <w:t xml:space="preserve">   Record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MS Access</dc:title>
  <dcterms:created xsi:type="dcterms:W3CDTF">2021-10-11T12:47:58Z</dcterms:created>
  <dcterms:modified xsi:type="dcterms:W3CDTF">2021-10-11T12:47:58Z</dcterms:modified>
</cp:coreProperties>
</file>