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Am History Chapter 7, December 10,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approved by a legislative body/official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rights that we have as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Republicans who opposed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rebuilding of the South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Lincoln had this song played at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Lincoln had a %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title for the congressional rebuild plan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newspapers had a name for President Johnson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murdered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means "easy on others; not being harsh"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 designed to help freed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"rules" that freed slaves were required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civil rights freedoms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plan gave automatic pardons to former Confederates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roving bands that attack and loot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Jefferson was NOT tried for this!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Am History Chapter 7, December 10, 2019</dc:title>
  <dcterms:created xsi:type="dcterms:W3CDTF">2021-10-11T12:48:18Z</dcterms:created>
  <dcterms:modified xsi:type="dcterms:W3CDTF">2021-10-11T12:48:18Z</dcterms:modified>
</cp:coreProperties>
</file>