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MS. BADE - VERB MATCH-UP #2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HABLAR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TO SWIM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HACER EJERCICIO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TO GO OUT/LEAVE/ exit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HACER LA TAREA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TO WASH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TO READ THE NEWSPAPER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IR AL CINE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TO DO EXERCISES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JUGAR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TO FLY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LAVAR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TO SEND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LEER EL PERIÓDICO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TO CHEW GUM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LIMPIAR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TO PLAY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LLAMAR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TO BE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LLEGAR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TO TOUCH/PLAY INSTRUMENT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MANDAR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TO CLEAN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MASTICAR CHICLE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TO GO TO THE MOVIES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MIRAR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TO DO THE HOMEWORK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TO PUT (on yourself)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NADAR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TO SEE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ORGANIZAR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TO LOSE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PERDER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TO CALL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PINTAR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TO GREET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PONER (se)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TO ASK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PREGUNTAR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TO SPEAK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SALIR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TO ARRIVE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SALUDAR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TO GO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TO LOOK AT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TOCAR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TO PAINT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VOLAR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Z. </w:t>
            </w:r>
            <w:r>
              <w:t xml:space="preserve">TO ORGANIZE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MS. BADE - VERB MATCH-UP #2</dc:title>
  <dcterms:created xsi:type="dcterms:W3CDTF">2021-10-11T12:48:46Z</dcterms:created>
  <dcterms:modified xsi:type="dcterms:W3CDTF">2021-10-11T12:48:46Z</dcterms:modified>
</cp:coreProperties>
</file>