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 Computers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bottom margin    </w:t>
      </w:r>
      <w:r>
        <w:t xml:space="preserve">   side margin    </w:t>
      </w:r>
      <w:r>
        <w:t xml:space="preserve">   top margin    </w:t>
      </w:r>
      <w:r>
        <w:t xml:space="preserve">   editing    </w:t>
      </w:r>
      <w:r>
        <w:t xml:space="preserve">   scrolling    </w:t>
      </w:r>
      <w:r>
        <w:t xml:space="preserve">   numeric key pad    </w:t>
      </w:r>
      <w:r>
        <w:t xml:space="preserve">   word scale    </w:t>
      </w:r>
      <w:r>
        <w:t xml:space="preserve">   word count    </w:t>
      </w:r>
      <w:r>
        <w:t xml:space="preserve">   insertion point    </w:t>
      </w:r>
      <w:r>
        <w:t xml:space="preserve">   home keys    </w:t>
      </w:r>
      <w:r>
        <w:t xml:space="preserve">   discrimination reach    </w:t>
      </w:r>
      <w:r>
        <w:t xml:space="preserve">   default    </w:t>
      </w:r>
      <w:r>
        <w:t xml:space="preserve">   anchor    </w:t>
      </w:r>
      <w:r>
        <w:t xml:space="preserve">   soft page break    </w:t>
      </w:r>
      <w:r>
        <w:t xml:space="preserve">   side headings    </w:t>
      </w:r>
      <w:r>
        <w:t xml:space="preserve">   reference initials    </w:t>
      </w:r>
      <w:r>
        <w:t xml:space="preserve">   proofreaders marks    </w:t>
      </w:r>
      <w:r>
        <w:t xml:space="preserve">   personal business letter    </w:t>
      </w:r>
      <w:r>
        <w:t xml:space="preserve">   paragraph    </w:t>
      </w:r>
      <w:r>
        <w:t xml:space="preserve">   minutes    </w:t>
      </w:r>
      <w:r>
        <w:t xml:space="preserve">   letterhead    </w:t>
      </w:r>
      <w:r>
        <w:t xml:space="preserve">   italic    </w:t>
      </w:r>
      <w:r>
        <w:t xml:space="preserve">   hard page break    </w:t>
      </w:r>
      <w:r>
        <w:t xml:space="preserve">   business letter    </w:t>
      </w:r>
      <w:r>
        <w:t xml:space="preserve">   bullets    </w:t>
      </w:r>
      <w:r>
        <w:t xml:space="preserve">   bold    </w:t>
      </w:r>
      <w:r>
        <w:t xml:space="preserve">   agenda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Computers Key Terms</dc:title>
  <dcterms:created xsi:type="dcterms:W3CDTF">2021-10-11T12:47:56Z</dcterms:created>
  <dcterms:modified xsi:type="dcterms:W3CDTF">2021-10-11T12:47:56Z</dcterms:modified>
</cp:coreProperties>
</file>