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EXCEL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ORDER OF OPERATIONS    </w:t>
      </w:r>
      <w:r>
        <w:t xml:space="preserve">   CIRCULAR REFERENCE    </w:t>
      </w:r>
      <w:r>
        <w:t xml:space="preserve">   FORMULA    </w:t>
      </w:r>
      <w:r>
        <w:t xml:space="preserve">   FLASH FILL    </w:t>
      </w:r>
      <w:r>
        <w:t xml:space="preserve">   OVERTYPE MODE    </w:t>
      </w:r>
      <w:r>
        <w:t xml:space="preserve">   INSERT MODE    </w:t>
      </w:r>
      <w:r>
        <w:t xml:space="preserve">   IN-CELL EDITING    </w:t>
      </w:r>
      <w:r>
        <w:t xml:space="preserve">   EDIT MODE    </w:t>
      </w:r>
      <w:r>
        <w:t xml:space="preserve">   PORTRAIT ORIENTAION    </w:t>
      </w:r>
      <w:r>
        <w:t xml:space="preserve">   HARD COPY    </w:t>
      </w:r>
      <w:r>
        <w:t xml:space="preserve">   STANDARD PROPERTIES    </w:t>
      </w:r>
      <w:r>
        <w:t xml:space="preserve">   FONT COLORS    </w:t>
      </w:r>
      <w:r>
        <w:t xml:space="preserve">   POINT SIZE    </w:t>
      </w:r>
      <w:r>
        <w:t xml:space="preserve">   FONT STYLE    </w:t>
      </w:r>
      <w:r>
        <w:t xml:space="preserve">   DESTINATION AREA    </w:t>
      </w:r>
      <w:r>
        <w:t xml:space="preserve">   COPY AREA    </w:t>
      </w:r>
      <w:r>
        <w:t xml:space="preserve">   SOURCE COPY    </w:t>
      </w:r>
      <w:r>
        <w:t xml:space="preserve">   FUNCTION    </w:t>
      </w:r>
      <w:r>
        <w:t xml:space="preserve">   NUMBER    </w:t>
      </w:r>
      <w:r>
        <w:t xml:space="preserve">   TEXT    </w:t>
      </w:r>
      <w:r>
        <w:t xml:space="preserve">   SELECT    </w:t>
      </w:r>
      <w:r>
        <w:t xml:space="preserve">   AUTOCALCULATE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TERMS</dc:title>
  <dcterms:created xsi:type="dcterms:W3CDTF">2021-10-11T12:47:46Z</dcterms:created>
  <dcterms:modified xsi:type="dcterms:W3CDTF">2021-10-11T12:47:46Z</dcterms:modified>
</cp:coreProperties>
</file>