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Geometry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that is divided into four regions by a horizontal line called the x-axis and a vertical line called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scale factor of a dilation is more than 1.  corresponding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that changes the position or direction of a pre-image on the coordinate plane (reflection, rotation, translation, dilation)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you multiply the pre-image by to get the new image for a dilation.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original figure in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the exact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objects appear in the same place in two similar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transformation that "slides" each point of a figure the same distance in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imaginary line that runs through the center of a line or shape creating two perfectly identical halves.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transformation in which a figure is turned around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Figures with the same shape but not necessarily the same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shape still looks the same after a rotation (of less than one full turn).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transformation that changes the size of an object, but not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that "flips" a figure over a mirror or reflection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rotation (in degrees) of a figure about a fixed point such as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hash mark that you put next to the point labels of the image (ie: A')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of a transformation. Notated with prime marks.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scale factor of a dilation is less than 1.  enlargement</w:t>
            </w:r>
          </w:p>
        </w:tc>
      </w:tr>
    </w:tbl>
    <w:p>
      <w:pPr>
        <w:pStyle w:val="WordBankLarge"/>
      </w:pPr>
      <w:r>
        <w:t xml:space="preserve">   corresponding    </w:t>
      </w:r>
      <w:r>
        <w:t xml:space="preserve">   translation    </w:t>
      </w:r>
      <w:r>
        <w:t xml:space="preserve">   reflection    </w:t>
      </w:r>
      <w:r>
        <w:t xml:space="preserve">   transformation    </w:t>
      </w:r>
      <w:r>
        <w:t xml:space="preserve">   preimage    </w:t>
      </w:r>
      <w:r>
        <w:t xml:space="preserve">   dilation    </w:t>
      </w:r>
      <w:r>
        <w:t xml:space="preserve">   congruent    </w:t>
      </w:r>
      <w:r>
        <w:t xml:space="preserve">   scale factor    </w:t>
      </w:r>
      <w:r>
        <w:t xml:space="preserve">   rotation    </w:t>
      </w:r>
      <w:r>
        <w:t xml:space="preserve">   image    </w:t>
      </w:r>
      <w:r>
        <w:t xml:space="preserve">   coordinate plane    </w:t>
      </w:r>
      <w:r>
        <w:t xml:space="preserve">   similar    </w:t>
      </w:r>
      <w:r>
        <w:t xml:space="preserve">   angle of rotation    </w:t>
      </w:r>
      <w:r>
        <w:t xml:space="preserve">   primes    </w:t>
      </w:r>
      <w:r>
        <w:t xml:space="preserve">   axis or line of symmetry    </w:t>
      </w:r>
      <w:r>
        <w:t xml:space="preserve">   rotational symmetry    </w:t>
      </w:r>
      <w:r>
        <w:t xml:space="preserve">   reduction    </w:t>
      </w:r>
      <w:r>
        <w:t xml:space="preserve">   enlargement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Geometry Transformations</dc:title>
  <dcterms:created xsi:type="dcterms:W3CDTF">2021-10-11T12:47:21Z</dcterms:created>
  <dcterms:modified xsi:type="dcterms:W3CDTF">2021-10-11T12:47:21Z</dcterms:modified>
</cp:coreProperties>
</file>