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Office Excel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minimize    </w:t>
      </w:r>
      <w:r>
        <w:t xml:space="preserve">   pagebreak    </w:t>
      </w:r>
      <w:r>
        <w:t xml:space="preserve">   numbers    </w:t>
      </w:r>
      <w:r>
        <w:t xml:space="preserve">   options    </w:t>
      </w:r>
      <w:r>
        <w:t xml:space="preserve">   active    </w:t>
      </w:r>
      <w:r>
        <w:t xml:space="preserve">   autohide    </w:t>
      </w:r>
      <w:r>
        <w:t xml:space="preserve">   spreadsheet    </w:t>
      </w:r>
      <w:r>
        <w:t xml:space="preserve">   display    </w:t>
      </w:r>
      <w:r>
        <w:t xml:space="preserve">   dropdown    </w:t>
      </w:r>
      <w:r>
        <w:t xml:space="preserve">   print    </w:t>
      </w:r>
      <w:r>
        <w:t xml:space="preserve">   developer    </w:t>
      </w:r>
      <w:r>
        <w:t xml:space="preserve">   hyperlink    </w:t>
      </w:r>
      <w:r>
        <w:t xml:space="preserve">   insert    </w:t>
      </w:r>
      <w:r>
        <w:t xml:space="preserve">   document    </w:t>
      </w:r>
      <w:r>
        <w:t xml:space="preserve">   interface    </w:t>
      </w:r>
      <w:r>
        <w:t xml:space="preserve">   cell    </w:t>
      </w:r>
      <w:r>
        <w:t xml:space="preserve">   formula    </w:t>
      </w:r>
      <w:r>
        <w:t xml:space="preserve">   column    </w:t>
      </w:r>
      <w:r>
        <w:t xml:space="preserve">   tools    </w:t>
      </w:r>
      <w:r>
        <w:t xml:space="preserve">   tabs    </w:t>
      </w:r>
      <w:r>
        <w:t xml:space="preserve">   workbook    </w:t>
      </w:r>
      <w:r>
        <w:t xml:space="preserve">   data    </w:t>
      </w:r>
      <w:r>
        <w:t xml:space="preserve">   excel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Office Excel</dc:title>
  <dcterms:created xsi:type="dcterms:W3CDTF">2021-10-11T12:48:27Z</dcterms:created>
  <dcterms:modified xsi:type="dcterms:W3CDTF">2021-10-11T12:48:27Z</dcterms:modified>
</cp:coreProperties>
</file>