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MS Trauma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Correction of bone alignment through surgical incision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Reconstruction/replacement of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 in the continuity of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traction that uses a boot appliance &amp; weight attached to a pully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Surgically inserted internal fixation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Device that restricts tendinoligamentous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Test used to diagnose fractures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Acronym used for nursing care of sprains &amp; strains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Medical term for numbness &amp; tingling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Infection in bone, marrow &amp; surrounding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traction applied to the bone through pin/wire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forms from hematoma &amp; serves as new bone substance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Forms around fracture site within 48-72 hours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traction with a head piece attached to patient's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Fracture where break is completely through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Fracture where the bone is still in one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Traction device used for fractures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sprains typically occur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Trauma</dc:title>
  <dcterms:created xsi:type="dcterms:W3CDTF">2021-10-11T12:47:38Z</dcterms:created>
  <dcterms:modified xsi:type="dcterms:W3CDTF">2021-10-11T12:47:38Z</dcterms:modified>
</cp:coreProperties>
</file>