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WORD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TABKEY    </w:t>
      </w:r>
      <w:r>
        <w:t xml:space="preserve">   THERIBBON    </w:t>
      </w:r>
      <w:r>
        <w:t xml:space="preserve">   QUICKACCESSTOOLBAR    </w:t>
      </w:r>
      <w:r>
        <w:t xml:space="preserve">   DATA    </w:t>
      </w:r>
      <w:r>
        <w:t xml:space="preserve">   REDO    </w:t>
      </w:r>
      <w:r>
        <w:t xml:space="preserve">   UNDO    </w:t>
      </w:r>
      <w:r>
        <w:t xml:space="preserve">   MERGING    </w:t>
      </w:r>
      <w:r>
        <w:t xml:space="preserve">   MOVING    </w:t>
      </w:r>
      <w:r>
        <w:t xml:space="preserve">   PASTE    </w:t>
      </w:r>
      <w:r>
        <w:t xml:space="preserve">   COPY    </w:t>
      </w:r>
      <w:r>
        <w:t xml:space="preserve">   CUT    </w:t>
      </w:r>
      <w:r>
        <w:t xml:space="preserve">   CLIPBOARD    </w:t>
      </w:r>
      <w:r>
        <w:t xml:space="preserve">   ITALICS    </w:t>
      </w:r>
      <w:r>
        <w:t xml:space="preserve">   PRINT    </w:t>
      </w:r>
      <w:r>
        <w:t xml:space="preserve">   UNDERLINE    </w:t>
      </w:r>
      <w:r>
        <w:t xml:space="preserve">   BOLD    </w:t>
      </w:r>
      <w:r>
        <w:t xml:space="preserve">   FONT    </w:t>
      </w:r>
      <w:r>
        <w:t xml:space="preserve">   TEXT    </w:t>
      </w:r>
      <w:r>
        <w:t xml:space="preserve">   AUTOSAVE    </w:t>
      </w:r>
      <w:r>
        <w:t xml:space="preserve">   AUTOCORRECT    </w:t>
      </w:r>
      <w:r>
        <w:t xml:space="preserve">   PAGINATION    </w:t>
      </w:r>
      <w:r>
        <w:t xml:space="preserve">   WORDWRAP    </w:t>
      </w:r>
      <w:r>
        <w:t xml:space="preserve">   SCROLLING    </w:t>
      </w:r>
      <w:r>
        <w:t xml:space="preserve">   INSERTION POINT    </w:t>
      </w:r>
      <w:r>
        <w:t xml:space="preserve">   SAVEAS    </w:t>
      </w:r>
      <w:r>
        <w:t xml:space="preserve">   SAVE    </w:t>
      </w:r>
      <w:r>
        <w:t xml:space="preserve">   DOCUMENT    </w:t>
      </w:r>
      <w:r>
        <w:t xml:space="preserve">   BLANK    </w:t>
      </w:r>
      <w:r>
        <w:t xml:space="preserve">   PRINTING    </w:t>
      </w:r>
      <w:r>
        <w:t xml:space="preserve">   FORMATTING    </w:t>
      </w:r>
      <w:r>
        <w:t xml:space="preserve">   EDITING    </w:t>
      </w:r>
      <w:r>
        <w:t xml:space="preserve">   WRITING    </w:t>
      </w:r>
      <w:r>
        <w:t xml:space="preserve">   WORDPROCESSING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PARTS</dc:title>
  <dcterms:created xsi:type="dcterms:W3CDTF">2021-10-11T12:47:59Z</dcterms:created>
  <dcterms:modified xsi:type="dcterms:W3CDTF">2021-10-11T12:47:59Z</dcterms:modified>
</cp:coreProperties>
</file>