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computerized method of writing, editing, saving, and printing text. It can be used to create reports, letters and CVs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that can verify the correct spelling of words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blank space to the left and right sides, and top and bottom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layout of a document for example the font, alignment, margins, and how text is arranged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mouse indicator in the word processor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is the style or look of the letters in your text.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blank spaces between lines of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preset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lines of text are arranged relative to the edges of a block of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 a document to detect and correct spacing, punctuation, capitalization, usage, and formatting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on-screen visual indication of your active position within a screen. It is a vertical flashing line</w:t>
            </w:r>
          </w:p>
        </w:tc>
      </w:tr>
    </w:tbl>
    <w:p>
      <w:pPr>
        <w:pStyle w:val="WordBankLarge"/>
      </w:pPr>
      <w:r>
        <w:t xml:space="preserve">   Word Processing    </w:t>
      </w:r>
      <w:r>
        <w:t xml:space="preserve">   Format    </w:t>
      </w:r>
      <w:r>
        <w:t xml:space="preserve">   Font    </w:t>
      </w:r>
      <w:r>
        <w:t xml:space="preserve">   Alignment    </w:t>
      </w:r>
      <w:r>
        <w:t xml:space="preserve">   LineSpacing    </w:t>
      </w:r>
      <w:r>
        <w:t xml:space="preserve">   Margins    </w:t>
      </w:r>
      <w:r>
        <w:t xml:space="preserve">   Spell check    </w:t>
      </w:r>
      <w:r>
        <w:t xml:space="preserve">   Proofread    </w:t>
      </w:r>
      <w:r>
        <w:t xml:space="preserve">   Default    </w:t>
      </w:r>
      <w:r>
        <w:t xml:space="preserve">   Cursor    </w:t>
      </w:r>
      <w:r>
        <w:t xml:space="preserve">   I-Beam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</dc:title>
  <dcterms:created xsi:type="dcterms:W3CDTF">2021-10-11T12:48:32Z</dcterms:created>
  <dcterms:modified xsi:type="dcterms:W3CDTF">2021-10-11T12:48:32Z</dcterms:modified>
</cp:coreProperties>
</file>