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MS Word 2016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feature in Microsoft Office that automatically saves files at a set time so that in the event of a system failure, the files may be recovered.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small area on a screen in which the user is prompted to provide information or select commands.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temporary storage area where material cut or copied from a file is kept for pasting into another file.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text alignment in which the text falls flush with both margins.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Section of the document that appears in the top margin.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term used to describe how text is placed on the screen in relation to the margins.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Inserting a selection from the clipboard into your document.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part at the top of the program that organizes and displays commands and tools.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Section of the document that appears in the bottom margin.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Keystrokes that can be used in place of clicking a button.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arrange or put into a format.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customizable toolbar that contains a set of commands that are easily accessed above the ribbon.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Selecting data, deleting it from its original place, sending it to the clipboard for insertion into a new place in the document.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function in the program which checks the spelling and grammar within a document.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way commands and tools are organized within a ribbon tab.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Area where files and data about them is managed— creating, saving, printing, sharing, and setting options.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Selecting data, placing it on the clipboard for insertion back into the document in another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List of commands in the ribbon groups by tool categories.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file that serves as a starting point for a new document.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picture or graphic used to identify something in the program, such as a toolbar button.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list of commands and choices.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Any file created in a Microsoft Office application, such as a Word text document or an Excel spreadsheet.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 Word 2016</dc:title>
  <dcterms:created xsi:type="dcterms:W3CDTF">2021-10-11T12:48:13Z</dcterms:created>
  <dcterms:modified xsi:type="dcterms:W3CDTF">2021-10-11T12:48:13Z</dcterms:modified>
</cp:coreProperties>
</file>