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 Word 2016 - Part 3 Formatting Paragraphs &amp; Editing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icon to keep track of the number of words, characters, paragraphs, and lines in your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icon to check for spelling and grammar errors in your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icon to distribute text evenly between the left and right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pane to reveal the Style names and a preview of recommended Styles for your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icon to search for text you would like to change, and replace it with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this icon to horizontally center your text on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this icon to create a multilevel list to organize items you would see in an outline.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the drop-down menu to add or remove borders from your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 this icon to align text to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this drop-down menu to apply a new set of fonts and paragraph formats.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this icon to move your paragraph farther away from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 this icon to find alternate words or synonyms.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these icons to create standard bulleted and numbered lists.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the Enter key when you have reached the end of a paragraph and want to start a new 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dialog box to edit the line spacing and paragraph indent options of your document or selected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drop-down menu to choose how much space appears between lines of text or between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group to preview, manage, and customize the various text style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icon to align your text to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icon to move your paragraph closer to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the Styles drop-down menu to customize a text style based on the formatting of selected text and save if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a soft return to signify the end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dialog box to redefine the value of a numbered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this icon to find text or other content within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this drop-down menu to change the color behind the selected text, paragraph, or table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this icon to view the text's formatting based on the Style, plus any additional formatting applied to that Styke,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this icon to open the Sort Text dialog box and arrange selected text in alphabetical or numerical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this icon to show/hide paragraph marks and other hidden formatting symbols.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2016 - Part 3 Formatting Paragraphs &amp; Editing Text</dc:title>
  <dcterms:created xsi:type="dcterms:W3CDTF">2021-10-11T12:48:30Z</dcterms:created>
  <dcterms:modified xsi:type="dcterms:W3CDTF">2021-10-11T12:48:30Z</dcterms:modified>
</cp:coreProperties>
</file>