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Exercise 1 -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wheel on some mouse devices used to navigate through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commands or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software programs sold in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file currently open and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work with another program or hardware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smooth, cushioned surface on which you slide a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or graphics set up to provide a direct connection with a destination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page through a document in order to view some part of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Programs that provide the instructions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Computers, printers, and other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Marker on the computer screen that shows you where the next mouse action will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flashing vertical line that indicates where the next action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allows you to select items on-screen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mouse pointer shape resembling the uppercase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screen element that displays buttons for accessing Office features and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Exercise 1 - Quiz</dc:title>
  <dcterms:created xsi:type="dcterms:W3CDTF">2021-10-11T12:47:47Z</dcterms:created>
  <dcterms:modified xsi:type="dcterms:W3CDTF">2021-10-11T12:47:47Z</dcterms:modified>
</cp:coreProperties>
</file>