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Word Scramble </w:t>
      </w:r>
    </w:p>
    <w:p>
      <w:pPr>
        <w:pStyle w:val="Questions"/>
      </w:pPr>
      <w:r>
        <w:t xml:space="preserve">1. SM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LNELSEWS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XIERECSE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AEPOCONX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AGOY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ERTSSS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TUROPPS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GEMEATUREONNC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PNSEIPSAH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CSUSCES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ENAMRETTT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Scramble </dc:title>
  <dcterms:created xsi:type="dcterms:W3CDTF">2021-10-11T12:47:45Z</dcterms:created>
  <dcterms:modified xsi:type="dcterms:W3CDTF">2021-10-11T12:47:45Z</dcterms:modified>
</cp:coreProperties>
</file>