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Word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Redo command reverses an Undo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Documents printed in portrait orientation are longer than they are 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commands for working with the document, organized by tabs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cut selected text, it is removed from the document and placed on the Clipboard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bar that contains buttons for performing commands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Once you have placed text on the Clipboard, you can then paste into the document whatever is stored on the Clipboard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easiest way to move text is to select it, position the pointer on top of the selected text, and then drag the selected text to the new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you to replace a word or phrase in the Find what box with another word or phrase you key in the Replace with box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appearance of 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Enables you to look at a document as it will appear when printed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Click it to open a menu, which contains commands for working with files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Switching between two options using the keyboard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Reverses recent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copy selected text, it remains in its original location and a copy of it is placed on the Clipboard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Vocabulary</dc:title>
  <dcterms:created xsi:type="dcterms:W3CDTF">2022-08-13T14:14:02Z</dcterms:created>
  <dcterms:modified xsi:type="dcterms:W3CDTF">2022-08-13T14:14:02Z</dcterms:modified>
</cp:coreProperties>
</file>