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page border    </w:t>
      </w:r>
      <w:r>
        <w:t xml:space="preserve">   Quick Access Toolbar    </w:t>
      </w:r>
      <w:r>
        <w:t xml:space="preserve">   numbering    </w:t>
      </w:r>
      <w:r>
        <w:t xml:space="preserve">   launcher    </w:t>
      </w:r>
      <w:r>
        <w:t xml:space="preserve">   tabs    </w:t>
      </w:r>
      <w:r>
        <w:t xml:space="preserve">   BIM    </w:t>
      </w:r>
      <w:r>
        <w:t xml:space="preserve">   replace    </w:t>
      </w:r>
      <w:r>
        <w:t xml:space="preserve">   groups    </w:t>
      </w:r>
      <w:r>
        <w:t xml:space="preserve">   ribbons    </w:t>
      </w:r>
      <w:r>
        <w:t xml:space="preserve">   tags    </w:t>
      </w:r>
      <w:r>
        <w:t xml:space="preserve">   print    </w:t>
      </w:r>
      <w:r>
        <w:t xml:space="preserve">   open    </w:t>
      </w:r>
      <w:r>
        <w:t xml:space="preserve">   save    </w:t>
      </w:r>
      <w:r>
        <w:t xml:space="preserve">   styles    </w:t>
      </w:r>
      <w:r>
        <w:t xml:space="preserve">   color    </w:t>
      </w:r>
      <w:r>
        <w:t xml:space="preserve">   cut    </w:t>
      </w:r>
      <w:r>
        <w:t xml:space="preserve">   paste    </w:t>
      </w:r>
      <w:r>
        <w:t xml:space="preserve">   copy    </w:t>
      </w:r>
      <w:r>
        <w:t xml:space="preserve">   view    </w:t>
      </w:r>
      <w:r>
        <w:t xml:space="preserve">   picture    </w:t>
      </w:r>
      <w:r>
        <w:t xml:space="preserve">   effects    </w:t>
      </w:r>
      <w:r>
        <w:t xml:space="preserve">   italicize    </w:t>
      </w:r>
      <w:r>
        <w:t xml:space="preserve">   spacing    </w:t>
      </w:r>
      <w:r>
        <w:t xml:space="preserve">   ruler    </w:t>
      </w:r>
      <w:r>
        <w:t xml:space="preserve">   review    </w:t>
      </w:r>
      <w:r>
        <w:t xml:space="preserve">   paragraph     </w:t>
      </w:r>
      <w:r>
        <w:t xml:space="preserve">   case    </w:t>
      </w:r>
      <w:r>
        <w:t xml:space="preserve">   select    </w:t>
      </w:r>
      <w:r>
        <w:t xml:space="preserve">   shading    </w:t>
      </w:r>
      <w:r>
        <w:t xml:space="preserve">   theme    </w:t>
      </w:r>
      <w:r>
        <w:t xml:space="preserve">   bullets    </w:t>
      </w:r>
      <w:r>
        <w:t xml:space="preserve">   center    </w:t>
      </w:r>
      <w:r>
        <w:t xml:space="preserve">   spellcheck    </w:t>
      </w:r>
      <w:r>
        <w:t xml:space="preserve">   pagelayout    </w:t>
      </w:r>
      <w:r>
        <w:t xml:space="preserve">   margins    </w:t>
      </w:r>
      <w:r>
        <w:t xml:space="preserve">   design    </w:t>
      </w:r>
      <w:r>
        <w:t xml:space="preserve">   insert    </w:t>
      </w:r>
      <w:r>
        <w:t xml:space="preserve">   font    </w:t>
      </w:r>
      <w:r>
        <w:t xml:space="preserve">   borders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Word Search</dc:title>
  <dcterms:created xsi:type="dcterms:W3CDTF">2021-10-11T12:46:47Z</dcterms:created>
  <dcterms:modified xsi:type="dcterms:W3CDTF">2021-10-11T12:46:47Z</dcterms:modified>
</cp:coreProperties>
</file>