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MSotM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Deer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clearly visible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make beer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brown bird that lives in forests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back teeth of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Tied-Synonym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Dangerous-Synonym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Body parts needed for most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creating leather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Right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tree species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collection of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Unnecessary, excessive talking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narrow valley between hills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Recovering quickly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Nibbling persistently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MSotM Crossword Puzzle</dc:title>
  <dcterms:created xsi:type="dcterms:W3CDTF">2021-10-11T12:48:29Z</dcterms:created>
  <dcterms:modified xsi:type="dcterms:W3CDTF">2021-10-11T12:48:29Z</dcterms:modified>
</cp:coreProperties>
</file>