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MT1030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Inspections    </w:t>
      </w:r>
      <w:r>
        <w:t xml:space="preserve">   Urinalysis    </w:t>
      </w:r>
      <w:r>
        <w:t xml:space="preserve">   MSDS    </w:t>
      </w:r>
      <w:r>
        <w:t xml:space="preserve">   Needle    </w:t>
      </w:r>
      <w:r>
        <w:t xml:space="preserve">   Sharps    </w:t>
      </w:r>
      <w:r>
        <w:t xml:space="preserve">   PPE    </w:t>
      </w:r>
      <w:r>
        <w:t xml:space="preserve">   OSHA    </w:t>
      </w:r>
      <w:r>
        <w:t xml:space="preserve">   CLIA    </w:t>
      </w:r>
      <w:r>
        <w:t xml:space="preserve">   Electrolytes    </w:t>
      </w:r>
      <w:r>
        <w:t xml:space="preserve">   Red    </w:t>
      </w:r>
      <w:r>
        <w:t xml:space="preserve">   PH    </w:t>
      </w:r>
      <w:r>
        <w:t xml:space="preserve">   Protein    </w:t>
      </w:r>
      <w:r>
        <w:t xml:space="preserve">   Specific gravity    </w:t>
      </w:r>
      <w:r>
        <w:t xml:space="preserve">   Anemia    </w:t>
      </w:r>
      <w:r>
        <w:t xml:space="preserve">   Polycythemia    </w:t>
      </w:r>
      <w:r>
        <w:t xml:space="preserve">   Cleancatch    </w:t>
      </w:r>
      <w:r>
        <w:t xml:space="preserve">   Random    </w:t>
      </w:r>
      <w:r>
        <w:t xml:space="preserve">   Tourniquet    </w:t>
      </w:r>
      <w:r>
        <w:t xml:space="preserve">   Centrifuged    </w:t>
      </w:r>
      <w:r>
        <w:t xml:space="preserve">   CBC    </w:t>
      </w:r>
      <w:r>
        <w:t xml:space="preserve">   Cast    </w:t>
      </w:r>
      <w:r>
        <w:t xml:space="preserve">   SST    </w:t>
      </w:r>
      <w:r>
        <w:t xml:space="preserve">   Yellow    </w:t>
      </w:r>
      <w:r>
        <w:t xml:space="preserve">   Green    </w:t>
      </w:r>
      <w:r>
        <w:t xml:space="preserve">   Blue    </w:t>
      </w:r>
      <w:r>
        <w:t xml:space="preserve">   Grey    </w:t>
      </w:r>
      <w:r>
        <w:t xml:space="preserve">   Glucose    </w:t>
      </w:r>
      <w:r>
        <w:t xml:space="preserve">   EDTA    </w:t>
      </w:r>
      <w:r>
        <w:t xml:space="preserve">   Vacuum    </w:t>
      </w:r>
      <w:r>
        <w:t xml:space="preserve">   Sodiumcitrate    </w:t>
      </w:r>
      <w:r>
        <w:t xml:space="preserve">   Serum    </w:t>
      </w:r>
      <w:r>
        <w:t xml:space="preserve">   Plasma    </w:t>
      </w:r>
      <w:r>
        <w:t xml:space="preserve">   Urine    </w:t>
      </w:r>
      <w:r>
        <w:t xml:space="preserve">   Leukocyte    </w:t>
      </w:r>
      <w:r>
        <w:t xml:space="preserve">   Venipuncture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MT1030</dc:title>
  <dcterms:created xsi:type="dcterms:W3CDTF">2021-10-11T12:48:47Z</dcterms:created>
  <dcterms:modified xsi:type="dcterms:W3CDTF">2021-10-11T12:48:47Z</dcterms:modified>
</cp:coreProperties>
</file>