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MT1115 RECAP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Apap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pear shaped muscular organ with thick walls.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Shortness of breath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onset of the menstrual cycles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Hypertension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lower portion of the uterus is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Female reproductive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Destruction of organisms after they leave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Body ability to maintain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Protozoa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Rapid pulse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Between the vulva and the anus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Pouch-like structure situated behind the penis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Capsule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Human Immunodeficiency Virus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MT1115 RECAP</dc:title>
  <dcterms:created xsi:type="dcterms:W3CDTF">2021-10-11T12:49:24Z</dcterms:created>
  <dcterms:modified xsi:type="dcterms:W3CDTF">2021-10-11T12:49:24Z</dcterms:modified>
</cp:coreProperties>
</file>