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MT1-Adjectives &amp; Verbal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brachy-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brady-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rapid, fast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flex-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-ectas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stand still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glyc/o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py/o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orth/o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adipl/o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morph/o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lith/o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the 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tachy-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xer/o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hem/o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ill, 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-stasis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pale/o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MT1-Adjectives &amp; Verbal Roots</dc:title>
  <dcterms:created xsi:type="dcterms:W3CDTF">2021-10-11T12:48:54Z</dcterms:created>
  <dcterms:modified xsi:type="dcterms:W3CDTF">2021-10-11T12:48:54Z</dcterms:modified>
</cp:coreProperties>
</file>