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MTA Vocab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Rules applied to users and groups to limit actions they can take on shared resources, such as files, folders, drives, network shares, and even printers.</w:t>
            </w:r>
          </w:p>
          <w:p>
            <w:pPr>
              <w:keepLines/>
              <w:pStyle w:val="CluesTiny"/>
            </w:pPr>
            <w:r>
              <w:rPr>
                <w:b w:val="true"/>
                <w:bCs w:val="true"/>
              </w:rPr>
              <w:t xml:space="preserve">7. </w:t>
            </w:r>
            <w:r>
              <w:t xml:space="preserve">A Windows 7 feature that turns open windows transparent so a user can view the desktop through the open windows.</w:t>
            </w:r>
          </w:p>
          <w:p>
            <w:pPr>
              <w:keepLines/>
              <w:pStyle w:val="CluesTiny"/>
            </w:pPr>
            <w:r>
              <w:rPr>
                <w:b w:val="true"/>
                <w:bCs w:val="true"/>
              </w:rPr>
              <w:t xml:space="preserve">9. </w:t>
            </w:r>
            <w:r>
              <w:t xml:space="preserve">A completely isolated guest operating system that runs within a normal host operating system.</w:t>
            </w:r>
          </w:p>
          <w:p>
            <w:pPr>
              <w:keepLines/>
              <w:pStyle w:val="CluesTiny"/>
            </w:pPr>
            <w:r>
              <w:rPr>
                <w:b w:val="true"/>
                <w:bCs w:val="true"/>
              </w:rPr>
              <w:t xml:space="preserve">10. </w:t>
            </w:r>
            <w:r>
              <w:t xml:space="preserve">In Windows 7, a preview of an open window, which may be a Web page, video, or other type of program, that appears when a user hovers the mouse pointer over a taskbar icon.</w:t>
            </w:r>
          </w:p>
          <w:p>
            <w:pPr>
              <w:keepLines/>
              <w:pStyle w:val="CluesTiny"/>
            </w:pPr>
            <w:r>
              <w:rPr>
                <w:b w:val="true"/>
                <w:bCs w:val="true"/>
              </w:rPr>
              <w:t xml:space="preserve">11. </w:t>
            </w:r>
            <w:r>
              <w:t xml:space="preserve">A small, single-purpose application that can be installed on the Windows 7 desktop. Many kinds of gadgets are available, such as calendars, clocks, games, newsfeeds, and weather reports and forecasts.</w:t>
            </w:r>
          </w:p>
          <w:p>
            <w:pPr>
              <w:keepLines/>
              <w:pStyle w:val="CluesTiny"/>
            </w:pPr>
            <w:r>
              <w:rPr>
                <w:b w:val="true"/>
                <w:bCs w:val="true"/>
              </w:rPr>
              <w:t xml:space="preserve">14. </w:t>
            </w:r>
            <w:r>
              <w:t xml:space="preserve">Settings that pre-define Med-V virtual machines.</w:t>
            </w:r>
          </w:p>
          <w:p>
            <w:pPr>
              <w:keepLines/>
              <w:pStyle w:val="CluesTiny"/>
            </w:pPr>
            <w:r>
              <w:rPr>
                <w:b w:val="true"/>
                <w:bCs w:val="true"/>
              </w:rPr>
              <w:t xml:space="preserve">17. </w:t>
            </w:r>
            <w:r>
              <w:t xml:space="preserve">A virtual machine that Microsoft makes available as an extension to Windows Virtual PC. With Window XP Mode installed in Windows 7, users can run applications inside the virtual machine that won't work on Windows 7.</w:t>
            </w:r>
          </w:p>
          <w:p>
            <w:pPr>
              <w:keepLines/>
              <w:pStyle w:val="CluesTiny"/>
            </w:pPr>
            <w:r>
              <w:rPr>
                <w:b w:val="true"/>
                <w:bCs w:val="true"/>
              </w:rPr>
              <w:t xml:space="preserve">18. </w:t>
            </w:r>
            <w:r>
              <w:t xml:space="preserve">In the context of operating systems, the options for upgrading from one operating system to another. For example, there are two primary choices when upgrading to Windows 7 from Windows Vista: a standard upgrade or a custom installation.</w:t>
            </w:r>
          </w:p>
          <w:p>
            <w:pPr>
              <w:keepLines/>
              <w:pStyle w:val="CluesTiny"/>
            </w:pPr>
            <w:r>
              <w:rPr>
                <w:b w:val="true"/>
                <w:bCs w:val="true"/>
              </w:rPr>
              <w:t xml:space="preserve">21. </w:t>
            </w:r>
            <w:r>
              <w:t xml:space="preserve">A set of utilities for managing advanced Windows features and diagnosing system problems.</w:t>
            </w:r>
          </w:p>
          <w:p>
            <w:pPr>
              <w:keepLines/>
              <w:pStyle w:val="CluesTiny"/>
            </w:pPr>
            <w:r>
              <w:rPr>
                <w:b w:val="true"/>
                <w:bCs w:val="true"/>
              </w:rPr>
              <w:t xml:space="preserve">22. </w:t>
            </w:r>
            <w:r>
              <w:t xml:space="preserve">A Windows account with few permissions and no password that allows a user to use a computer without requiring a unique user account.</w:t>
            </w:r>
          </w:p>
          <w:p>
            <w:pPr>
              <w:keepLines/>
              <w:pStyle w:val="CluesTiny"/>
            </w:pPr>
            <w:r>
              <w:rPr>
                <w:b w:val="true"/>
                <w:bCs w:val="true"/>
              </w:rPr>
              <w:t xml:space="preserve">23. </w:t>
            </w:r>
            <w:r>
              <w:t xml:space="preserve">From a computing perspective, the Internet or a server accessible over the Internet.</w:t>
            </w:r>
          </w:p>
          <w:p>
            <w:pPr>
              <w:keepLines/>
              <w:pStyle w:val="CluesTiny"/>
            </w:pPr>
            <w:r>
              <w:rPr>
                <w:b w:val="true"/>
                <w:bCs w:val="true"/>
              </w:rPr>
              <w:t xml:space="preserve">24. </w:t>
            </w:r>
            <w:r>
              <w:t xml:space="preserve">In Windows, generally refer to administrative-level permissions.</w:t>
            </w:r>
          </w:p>
        </w:tc>
        <w:tc>
          <w:p>
            <w:pPr>
              <w:pStyle w:val="CluesTiny"/>
            </w:pPr>
            <w:r>
              <w:rPr>
                <w:b w:val="true"/>
                <w:bCs w:val="true"/>
              </w:rPr>
              <w:t xml:space="preserve">Down</w:t>
            </w:r>
          </w:p>
          <w:p>
            <w:pPr>
              <w:keepLines/>
              <w:pStyle w:val="CluesTiny"/>
            </w:pPr>
            <w:r>
              <w:rPr>
                <w:b w:val="true"/>
                <w:bCs w:val="true"/>
              </w:rPr>
              <w:t xml:space="preserve">1. </w:t>
            </w:r>
            <w:r>
              <w:t xml:space="preserve">The size of a font. Screen or display fonts are usually measured in dots per inch (dpi).</w:t>
            </w:r>
          </w:p>
          <w:p>
            <w:pPr>
              <w:keepLines/>
              <w:pStyle w:val="CluesTiny"/>
            </w:pPr>
            <w:r>
              <w:rPr>
                <w:b w:val="true"/>
                <w:bCs w:val="true"/>
              </w:rPr>
              <w:t xml:space="preserve">2. </w:t>
            </w:r>
            <w:r>
              <w:t xml:space="preserve">Credentials that are saved to the computer's hard disk.</w:t>
            </w:r>
          </w:p>
          <w:p>
            <w:pPr>
              <w:keepLines/>
              <w:pStyle w:val="CluesTiny"/>
            </w:pPr>
            <w:r>
              <w:rPr>
                <w:b w:val="true"/>
                <w:bCs w:val="true"/>
              </w:rPr>
              <w:t xml:space="preserve">3. </w:t>
            </w:r>
            <w:r>
              <w:t xml:space="preserve">A Windows 7 features that enables a user to quickly minimize all open windows except the active one.</w:t>
            </w:r>
          </w:p>
          <w:p>
            <w:pPr>
              <w:keepLines/>
              <w:pStyle w:val="CluesTiny"/>
            </w:pPr>
            <w:r>
              <w:rPr>
                <w:b w:val="true"/>
                <w:bCs w:val="true"/>
              </w:rPr>
              <w:t xml:space="preserve">4. </w:t>
            </w:r>
            <w:r>
              <w:t xml:space="preserve">A unique, alphanumeric code required by many software programs during installation. The purpose of a product key is to help avoid illegal product installations. Also called the product identification key or CD key.</w:t>
            </w:r>
          </w:p>
          <w:p>
            <w:pPr>
              <w:keepLines/>
              <w:pStyle w:val="CluesTiny"/>
            </w:pPr>
            <w:r>
              <w:rPr>
                <w:b w:val="true"/>
                <w:bCs w:val="true"/>
              </w:rPr>
              <w:t xml:space="preserve">5. </w:t>
            </w:r>
            <w:r>
              <w:t xml:space="preserve">A utility that enables a user to save files and settings on an external hard drive, and then "transfer" them to a new installation of Windows 7.</w:t>
            </w:r>
          </w:p>
          <w:p>
            <w:pPr>
              <w:keepLines/>
              <w:pStyle w:val="CluesTiny"/>
            </w:pPr>
            <w:r>
              <w:rPr>
                <w:b w:val="true"/>
                <w:bCs w:val="true"/>
              </w:rPr>
              <w:t xml:space="preserve">8. </w:t>
            </w:r>
            <w:r>
              <w:t xml:space="preserve">The process of verifying that a copy of Windows is genuine and that it is not in use on other computers other than the number for which the user owns a license.</w:t>
            </w:r>
          </w:p>
          <w:p>
            <w:pPr>
              <w:keepLines/>
              <w:pStyle w:val="CluesTiny"/>
            </w:pPr>
            <w:r>
              <w:rPr>
                <w:b w:val="true"/>
                <w:bCs w:val="true"/>
              </w:rPr>
              <w:t xml:space="preserve">12. </w:t>
            </w:r>
            <w:r>
              <w:t xml:space="preserve">A desktop operating system running within a virtual machine (VM) running on a server.</w:t>
            </w:r>
          </w:p>
          <w:p>
            <w:pPr>
              <w:keepLines/>
              <w:pStyle w:val="CluesTiny"/>
            </w:pPr>
            <w:r>
              <w:rPr>
                <w:b w:val="true"/>
                <w:bCs w:val="true"/>
              </w:rPr>
              <w:t xml:space="preserve">13. </w:t>
            </w:r>
            <w:r>
              <w:t xml:space="preserve">A set of utilities for managing advanced Windows features and diagnosing system problems.</w:t>
            </w:r>
          </w:p>
          <w:p>
            <w:pPr>
              <w:keepLines/>
              <w:pStyle w:val="CluesTiny"/>
            </w:pPr>
            <w:r>
              <w:rPr>
                <w:b w:val="true"/>
                <w:bCs w:val="true"/>
              </w:rPr>
              <w:t xml:space="preserve">15. </w:t>
            </w:r>
            <w:r>
              <w:t xml:space="preserve">An exact replica of a computer system.</w:t>
            </w:r>
          </w:p>
          <w:p>
            <w:pPr>
              <w:keepLines/>
              <w:pStyle w:val="CluesTiny"/>
            </w:pPr>
            <w:r>
              <w:rPr>
                <w:b w:val="true"/>
                <w:bCs w:val="true"/>
              </w:rPr>
              <w:t xml:space="preserve">16. </w:t>
            </w:r>
            <w:r>
              <w:t xml:space="preserve">In regards to screen images, the number of pixels that create an image. Resolution has a horizontal value and a vertical value, such as 1200 x 768 or 1600 x 900.</w:t>
            </w:r>
          </w:p>
          <w:p>
            <w:pPr>
              <w:keepLines/>
              <w:pStyle w:val="CluesTiny"/>
            </w:pPr>
            <w:r>
              <w:rPr>
                <w:b w:val="true"/>
                <w:bCs w:val="true"/>
              </w:rPr>
              <w:t xml:space="preserve">19. </w:t>
            </w:r>
            <w:r>
              <w:t xml:space="preserve">The default theme in Windows 7. Aero offers a translucent "glass" design and provides a three-dimensional look.</w:t>
            </w:r>
          </w:p>
          <w:p>
            <w:pPr>
              <w:keepLines/>
              <w:pStyle w:val="CluesTiny"/>
            </w:pPr>
            <w:r>
              <w:rPr>
                <w:b w:val="true"/>
                <w:bCs w:val="true"/>
              </w:rPr>
              <w:t xml:space="preserve">20. </w:t>
            </w:r>
            <w:r>
              <w:t xml:space="preserve">A utility provided by Microsoft or a third party that's accessible through the MMC.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 Vocab 1</dc:title>
  <dcterms:created xsi:type="dcterms:W3CDTF">2021-10-11T12:49:01Z</dcterms:created>
  <dcterms:modified xsi:type="dcterms:W3CDTF">2021-10-11T12:49:01Z</dcterms:modified>
</cp:coreProperties>
</file>